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中国历代经典法帖  王羲之《奄至帖》等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中国历代经典法帖  王羲之《奄至帖》等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本书出售、求购地址：https://www.jiaokey.com/book/detail/13087539.html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关键词搜索：https://www.jiaokey.com/tag/中国历代经典法帖  王羲之《奄至帖》等.html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