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书名：古筝弹奏我愿意  经典流行  标准级</w:t>
      </w:r>
    </w:p>
    <w:p>
      <w:r>
        <w:t>作者：周展主编</w:t>
      </w:r>
    </w:p>
    <w:p>
      <w:r>
        <w:t>出版社：中国文联音像出版社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古筝弹奏我愿意  经典流行  标准级 评论地址：https://www.jiaokey.com/book/detail/13087530.html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