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钢琴弹奏打起手鼓唱起歌  中老年  简易级</w:t>
      </w:r>
    </w:p>
    <w:p>
      <w:r>
        <w:rPr>
          <w:rFonts w:ascii="宋体" w:hAnsi="宋体" w:eastAsia="宋体"/>
          <w:sz w:val="24"/>
        </w:rPr>
        <w:t>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钢琴弹奏打起手鼓唱起歌  中老年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本书出售、求购地址：https://www.jiaokey.com/book/detail/13087503.html</w:t>
      </w:r>
    </w:p>
    <w:p>
      <w:r>
        <w:t>更多相关图书推荐：https://www.jiaokey.com</w:t>
      </w:r>
    </w:p>
    <w:p>
      <w:r>
        <w:t>鲁艺娜主编 其他作品：https://www.jiaokey.com/tag/鲁艺娜主编.html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关键词搜索：https://www.jiaokey.com/tag/钢琴弹奏打起手鼓唱起歌  中老年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