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书名：第三届全国中餐技能创新大赛获奖作品集锦</w:t>
      </w:r>
    </w:p>
    <w:p>
      <w:r>
        <w:t>作者：高炳义主编；贾传刚，陈世豪副主编</w:t>
      </w:r>
    </w:p>
    <w:p>
      <w:r>
        <w:t>出版社：青岛：青岛出版社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第三届全国中餐技能创新大赛获奖作品集锦 评论地址：https://www.jiaokey.com/book/detail/13087502.html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