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中国铁路旅客服务手册  武汉分册</w:t>
      </w:r>
    </w:p>
    <w:p>
      <w:r>
        <w:rPr>
          <w:rFonts w:ascii="宋体" w:hAnsi="宋体" w:eastAsia="宋体"/>
          <w:sz w:val="24"/>
        </w:rPr>
        <w:t>草央，刘延平主编；本社编委会编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中国铁路旅客服务手册  武汉分册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草央，刘延平主编；本社编委会编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本书出售、求购地址：https://www.jiaokey.com/book/detail/13087493.html</w:t>
      </w:r>
    </w:p>
    <w:p>
      <w:r>
        <w:t>更多相关图书推荐：https://www.jiaokey.com</w:t>
      </w:r>
    </w:p>
    <w:p>
      <w:r>
        <w:t>草央，刘延平主编；本社编委会编 其他作品：https://www.jiaokey.com/tag/草央，刘延平主编；本社编委会编.html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关键词搜索：https://www.jiaokey.com/tag/中国铁路旅客服务手册  武汉分册.html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