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美术专业强化训练  图案设计训练</w:t>
      </w:r>
    </w:p>
    <w:p>
      <w:r>
        <w:rPr>
          <w:rFonts w:ascii="宋体" w:hAnsi="宋体" w:eastAsia="宋体"/>
          <w:sz w:val="24"/>
        </w:rPr>
        <w:t>贾德江主编；王柳春，肖瑞欣编著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美术专业强化训练  图案设计训练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贾德江主编；王柳春，肖瑞欣编著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本书出售、求购地址：https://www.jiaokey.com/book/detail/13087485.html</w:t>
      </w:r>
    </w:p>
    <w:p>
      <w:r>
        <w:t>更多相关图书推荐：https://www.jiaokey.com</w:t>
      </w:r>
    </w:p>
    <w:p>
      <w:r>
        <w:t>贾德江主编；王柳春，肖瑞欣编著 其他作品：https://www.jiaokey.com/tag/贾德江主编；王柳春，肖瑞欣编著.html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关键词搜索：https://www.jiaokey.com/tag/美术专业强化训练  图案设计训练.html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