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书名：古筝弹奏浪漫满屋  日韩流行  青少年标准级</w:t>
      </w:r>
    </w:p>
    <w:p>
      <w:r>
        <w:t>作者：杨西主编</w:t>
      </w:r>
    </w:p>
    <w:p>
      <w:r>
        <w:t>出版社：中国文联音像出版社</w:t>
      </w:r>
    </w:p>
    <w:p>
      <w:r>
        <w:t>出版日期：2006</w:t>
      </w:r>
    </w:p>
    <w:p>
      <w:r>
        <w:t>总页数：70</w:t>
      </w:r>
    </w:p>
    <w:p>
      <w:r>
        <w:t>更多请访问教客网: www.jiaokey.com</w:t>
      </w:r>
    </w:p>
    <w:p>
      <w:r>
        <w:t>古筝弹奏浪漫满屋  日韩流行  青少年标准级 评论地址：https://www.jiaokey.com/book/detail/13087475.html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