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阿富汗针编织花样集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阿富汗针编织花样集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本书出售、求购地址：https://www.jiaokey.com/book/detail/13087472.html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关键词搜索：https://www.jiaokey.com/tag/阿富汗针编织花样集.html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