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阿富汗针编织基础教程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阿富汗针编织基础教程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本书出售、求购地址：https://www.jiaokey.com/book/detail/13087471.html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关键词搜索：https://www.jiaokey.com/tag/阿富汗针编织基础教程.html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