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阿富汗针编织实例详解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阿富汗针编织实例详解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关键词搜索：https://www.jiaokey.com/tag/阿富汗针编织实例详解.html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