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书名：北京志  工业卷  电力工业志  1888-1998</w:t>
      </w:r>
    </w:p>
    <w:p>
      <w:r>
        <w:t>作者：张明义，王立行，段柄仁主编；马句，白有光，叶祖兴等副主编</w:t>
      </w:r>
    </w:p>
    <w:p>
      <w:r>
        <w:t>出版社：天津：天津人民出版社</w:t>
      </w:r>
    </w:p>
    <w:p>
      <w:r>
        <w:t>出版日期：2002.12</w:t>
      </w:r>
    </w:p>
    <w:p>
      <w:r>
        <w:t>总页数：321</w:t>
      </w:r>
    </w:p>
    <w:p>
      <w:r>
        <w:t>更多请访问教客网: www.jiaokey.com</w:t>
      </w:r>
    </w:p>
    <w:p>
      <w:r>
        <w:t>北京志  工业卷  电力工业志  1888-1998 评论地址：https://www.jiaokey.com/book/detail/13087434.html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