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按摩·刮痧·拔罐家用图典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按摩·刮痧·拔罐家用图典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本书出售、求购地址：https://www.jiaokey.com/book/detail/13087427.html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关键词搜索：https://www.jiaokey.com/tag/按摩·刮痧·拔罐家用图典.html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