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书名：电力绝缘子选型、运行、检修及污闪、雷害事故防范处理技术手册  第2卷</w:t>
      </w:r>
    </w:p>
    <w:p>
      <w:r>
        <w:t>作者：汤祚飞主编</w:t>
      </w:r>
    </w:p>
    <w:p>
      <w:r>
        <w:t>出版社：黑龙江文化音像出版社</w:t>
      </w:r>
    </w:p>
    <w:p>
      <w:r>
        <w:t>出版日期：</w:t>
      </w:r>
    </w:p>
    <w:p>
      <w:r>
        <w:t>总页数：734</w:t>
      </w:r>
    </w:p>
    <w:p>
      <w:r>
        <w:t>更多请访问教客网: www.jiaokey.com</w:t>
      </w:r>
    </w:p>
    <w:p>
      <w:r>
        <w:t>电力绝缘子选型、运行、检修及污闪、雷害事故防范处理技术手册  第2卷 评论地址：https://www.jiaokey.com/book/detail/13087399.html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