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轴承使用寿命试验计算与提高轴承寿命工艺及其可靠性鉴定实用全书  第2卷</w:t>
      </w:r>
    </w:p>
    <w:p>
      <w:r>
        <w:rPr>
          <w:rFonts w:ascii="宋体" w:hAnsi="宋体" w:eastAsia="宋体"/>
          <w:sz w:val="24"/>
        </w:rPr>
        <w:t>李娜主编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轴承使用寿命试验计算与提高轴承寿命工艺及其可靠性鉴定实用全书  第2卷</w:t>
            </w:r>
          </w:p>
        </w:tc>
      </w:tr>
      <w:tr>
        <w:tc>
          <w:tcPr>
            <w:tcW w:type="dxa" w:w="4320"/>
          </w:tcPr>
          <w:p>
            <w:r>
              <w:t>作者</w:t>
            </w:r>
          </w:p>
        </w:tc>
        <w:tc>
          <w:tcPr>
            <w:tcW w:type="dxa" w:w="4320"/>
          </w:tcPr>
          <w:p>
            <w:r>
              <w:t>李娜主编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844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本书出售、求购地址：https://www.jiaokey.com/book/detail/13087369.html</w:t>
      </w:r>
    </w:p>
    <w:p>
      <w:r>
        <w:t>更多相关图书推荐：https://www.jiaokey.com</w:t>
      </w:r>
    </w:p>
    <w:p>
      <w:r>
        <w:t>李娜主编 其他作品：https://www.jiaokey.com/tag/李娜主编.html</w:t>
      </w:r>
    </w:p>
    <w:p>
      <w:r>
        <w:t>关键词搜索：https://www.jiaokey.com/tag/轴承使用寿命试验计算与提高轴承寿命工艺及其可靠性鉴定实用全书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