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传奇人物的成长历程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传奇人物的成长历程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本书出售、求购地址：https://www.jiaokey.com/book/detail/13087364.html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关键词搜索：https://www.jiaokey.com/tag/传奇人物的成长历程.html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