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书名：强化计算能力的龟鹤训练</w:t>
      </w:r>
    </w:p>
    <w:p>
      <w:r>
        <w:t>作者：（日）鹿持涉著；毛文婷译</w:t>
      </w:r>
    </w:p>
    <w:p>
      <w:r>
        <w:t>出版社：长沙:湖南科学技术出版社,2010.07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强化计算能力的龟鹤训练 评论地址：https://www.jiaokey.com/book/detail/13087351.html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