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情节！情节！  通过人物、悬念与冲突赋予故事生命力</w:t>
      </w:r>
    </w:p>
    <w:p>
      <w:r>
        <w:rPr>
          <w:rFonts w:ascii="宋体" w:hAnsi="宋体" w:eastAsia="宋体"/>
          <w:sz w:val="24"/>
        </w:rPr>
        <w:t>（美）卢克曼著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情节！情节！  通过人物、悬念与冲突赋予故事生命力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本书出售、求购地址：https://www.jiaokey.com/book/detail/13087288.html</w:t>
      </w:r>
    </w:p>
    <w:p>
      <w:r>
        <w:t>更多相关图书推荐：https://www.jiaokey.com</w:t>
      </w:r>
    </w:p>
    <w:p>
      <w:r>
        <w:t>（美）卢克曼著 其他作品：https://www.jiaokey.com/tag/（美）卢克曼著.html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关键词搜索：https://www.jiaokey.com/tag/情节！情节！  通过人物、悬念与冲突赋予故事生命力.html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