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书名：魔力宝贝  激斗竞技场</w:t>
      </w:r>
    </w:p>
    <w:p>
      <w:r>
        <w:t>作者：</w:t>
      </w:r>
    </w:p>
    <w:p>
      <w:r>
        <w:t>出版社：济南:山东电子音像出版社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魔力宝贝  激斗竞技场 评论地址：https://www.jiaokey.com/book/detail/13087252.html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