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中国公民的政策参与  2011年北京广东大学生问卷调查数据报告</w:t>
      </w:r>
    </w:p>
    <w:p>
      <w:r>
        <w:rPr>
          <w:rFonts w:ascii="宋体" w:hAnsi="宋体" w:eastAsia="宋体"/>
          <w:sz w:val="24"/>
        </w:rPr>
        <w:t>史卫民，郭巍青，郑建君，涂锋，陈晓运著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中国公民的政策参与  2011年北京广东大学生问卷调查数据报告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史卫民，郭巍青，郑建君，涂锋，陈晓运著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本书出售、求购地址：https://www.jiaokey.com/book/detail/13087168.html</w:t>
      </w:r>
    </w:p>
    <w:p>
      <w:r>
        <w:t>更多相关图书推荐：https://www.jiaokey.com</w:t>
      </w:r>
    </w:p>
    <w:p>
      <w:r>
        <w:t>史卫民，郭巍青，郑建君，涂锋，陈晓运著 其他作品：https://www.jiaokey.com/tag/史卫民，郭巍青，郑建君，涂锋，陈晓运著.html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关键词搜索：https://www.jiaokey.com/tag/中国公民的政策参与  2011年北京广东大学生问卷调查数据报告.html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