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中国法律文化对东南亚的影响  以雅加达华人社区为对象</w:t>
      </w:r>
    </w:p>
    <w:p>
      <w:r>
        <w:rPr>
          <w:rFonts w:ascii="宋体" w:hAnsi="宋体" w:eastAsia="宋体"/>
          <w:sz w:val="24"/>
        </w:rPr>
        <w:t>马慧玥著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中国法律文化对东南亚的影响  以雅加达华人社区为对象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本书出售、求购地址：https://www.jiaokey.com/book/detail/13087155.html</w:t>
      </w:r>
    </w:p>
    <w:p>
      <w:r>
        <w:t>更多相关图书推荐：https://www.jiaokey.com</w:t>
      </w:r>
    </w:p>
    <w:p>
      <w:r>
        <w:t>马慧玥著 其他作品：https://www.jiaokey.com/tag/马慧玥著.html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关键词搜索：https://www.jiaokey.com/tag/中国法律文化对东南亚的影响  以雅加达华人社区为对象.html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