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  完整版</w:t>
      </w:r>
    </w:p>
    <w:p>
      <w:r>
        <w:rPr>
          <w:rFonts w:ascii="宋体" w:hAnsi="宋体" w:eastAsia="宋体"/>
          <w:sz w:val="24"/>
        </w:rPr>
        <w:t>程恩富，冯金华，马艳主编；何玉长，张银杰副主编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程恩富，冯金华，马艳主编；何玉长，张银杰副主编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本书出售、求购地址：https://www.jiaokey.com/book/detail/13087138.html</w:t>
      </w:r>
    </w:p>
    <w:p>
      <w:r>
        <w:t>更多相关图书推荐：https://www.jiaokey.com</w:t>
      </w:r>
    </w:p>
    <w:p>
      <w:r>
        <w:t>程恩富，冯金华，马艳主编；何玉长，张银杰副主编 其他作品：https://www.jiaokey.com/tag/程恩富，冯金华，马艳主编；何玉长，张银杰副主编.html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关键词搜索：https://www.jiaokey.com/tag/现代政治经济学新编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