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东亚儒家文化圈的价值冲突  以古代朝鲜和日本的儒家文化比较为中心</w:t>
      </w:r>
    </w:p>
    <w:p>
      <w:r>
        <w:rPr>
          <w:rFonts w:ascii="宋体" w:hAnsi="宋体" w:eastAsia="宋体"/>
          <w:sz w:val="24"/>
        </w:rPr>
        <w:t>潘畅和著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东亚儒家文化圈的价值冲突  以古代朝鲜和日本的儒家文化比较为中心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本书出售、求购地址：https://www.jiaokey.com/book/detail/13087131.html</w:t>
      </w:r>
    </w:p>
    <w:p>
      <w:r>
        <w:t>更多相关图书推荐：https://www.jiaokey.com</w:t>
      </w:r>
    </w:p>
    <w:p>
      <w:r>
        <w:t>潘畅和著 其他作品：https://www.jiaokey.com/tag/潘畅和著.html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关键词搜索：https://www.jiaokey.com/tag/东亚儒家文化圈的价值冲突  以古代朝鲜和日本的儒家文化比较为中心.html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