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影响战  1种增强军事实力的研究架构</w:t>
      </w:r>
    </w:p>
    <w:p>
      <w:r>
        <w:rPr>
          <w:rFonts w:ascii="宋体" w:hAnsi="宋体" w:eastAsia="宋体"/>
          <w:sz w:val="24"/>
        </w:rPr>
        <w:t>（美）拉森，（美）达日莱克，（美）朱卜兰著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影响战  1种增强军事实力的研究架构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（美）拉森，（美）达日莱克，（美）朱卜兰著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本书出售、求购地址：https://www.jiaokey.com/book/detail/13087123.html</w:t>
      </w:r>
    </w:p>
    <w:p>
      <w:r>
        <w:t>更多相关图书推荐：https://www.jiaokey.com</w:t>
      </w:r>
    </w:p>
    <w:p>
      <w:r>
        <w:t>（美）拉森，（美）达日莱克，（美）朱卜兰著 其他作品：https://www.jiaokey.com/tag/（美）拉森，（美）达日莱克，（美）朱卜兰著.html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关键词搜索：https://www.jiaokey.com/tag/影响战  1种增强军事实力的研究架构.html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