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海上霸主  雅典海军的壮丽史诗及民主的诞生</w:t>
      </w:r>
    </w:p>
    <w:p>
      <w:r>
        <w:rPr>
          <w:rFonts w:ascii="宋体" w:hAnsi="宋体" w:eastAsia="宋体"/>
          <w:sz w:val="24"/>
        </w:rPr>
        <w:t>（美）约翰·R.黑尔著；史晓洁译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海上霸主  雅典海军的壮丽史诗及民主的诞生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（美）约翰·R.黑尔著；史晓洁译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本书出售、求购地址：https://www.jiaokey.com/book/detail/13087104.html</w:t>
      </w:r>
    </w:p>
    <w:p>
      <w:r>
        <w:t>更多相关图书推荐：https://www.jiaokey.com</w:t>
      </w:r>
    </w:p>
    <w:p>
      <w:r>
        <w:t>（美）约翰·R.黑尔著；史晓洁译 其他作品：https://www.jiaokey.com/tag/（美）约翰·R.黑尔著；史晓洁译.html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关键词搜索：https://www.jiaokey.com/tag/海上霸主  雅典海军的壮丽史诗及民主的诞生.html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