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书名：古筝弹奏菊花台  新鲜流行  标准级</w:t>
      </w:r>
    </w:p>
    <w:p>
      <w:r>
        <w:t>作者：杨西主编</w:t>
      </w:r>
    </w:p>
    <w:p>
      <w:r>
        <w:t>出版社：中国文联音像出版社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古筝弹奏菊花台  新鲜流行  标准级 评论地址：https://www.jiaokey.com/book/detail/13087083.html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