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走进实务的《治安管理处罚法》  制度反思与重构</w:t>
      </w:r>
    </w:p>
    <w:p>
      <w:r>
        <w:rPr>
          <w:rFonts w:ascii="宋体" w:hAnsi="宋体" w:eastAsia="宋体"/>
          <w:sz w:val="24"/>
        </w:rPr>
        <w:t>禹竹蕊著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走进实务的《治安管理处罚法》  制度反思与重构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禹竹蕊著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本书出售、求购地址：https://www.jiaokey.com/book/detail/13087059.html</w:t>
      </w:r>
    </w:p>
    <w:p>
      <w:r>
        <w:t>更多相关图书推荐：https://www.jiaokey.com</w:t>
      </w:r>
    </w:p>
    <w:p>
      <w:r>
        <w:t>禹竹蕊著 其他作品：https://www.jiaokey.com/tag/禹竹蕊著.html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关键词搜索：https://www.jiaokey.com/tag/走进实务的《治安管理处罚法》  制度反思与重构.html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