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少数民族地区乡村治理法则研究  以勐海县一个傣族村寨为例</w:t>
      </w:r>
    </w:p>
    <w:p>
      <w:r>
        <w:rPr>
          <w:rFonts w:ascii="宋体" w:hAnsi="宋体" w:eastAsia="宋体"/>
          <w:sz w:val="24"/>
        </w:rPr>
        <w:t>刘华编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少数民族地区乡村治理法则研究  以勐海县一个傣族村寨为例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本书出售、求购地址：https://www.jiaokey.com/book/detail/13087009.html</w:t>
      </w:r>
    </w:p>
    <w:p>
      <w:r>
        <w:t>更多相关图书推荐：https://www.jiaokey.com</w:t>
      </w:r>
    </w:p>
    <w:p>
      <w:r>
        <w:t>刘华编 其他作品：https://www.jiaokey.com/tag/刘华编.html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关键词搜索：https://www.jiaokey.com/tag/少数民族地区乡村治理法则研究  以勐海县一个傣族村寨为例.html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