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书名：从都市景观到革命呈现</w:t>
      </w:r>
    </w:p>
    <w:p>
      <w:r>
        <w:t>作者：黄望莉著</w:t>
      </w:r>
    </w:p>
    <w:p>
      <w:r>
        <w:t>出版社：上海：上海书店出版社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从都市景观到革命呈现 评论地址：https://www.jiaokey.com/book/detail/13086938.html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