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书名：草民的江湖  中国底层百姓的生存智慧</w:t>
      </w:r>
    </w:p>
    <w:p>
      <w:r>
        <w:t>作者：赵家三郎著</w:t>
      </w:r>
    </w:p>
    <w:p>
      <w:r>
        <w:t>出版社：西安：西安交通大学出版社</w:t>
      </w:r>
    </w:p>
    <w:p>
      <w:r>
        <w:t>出版日期：2012.06</w:t>
      </w:r>
    </w:p>
    <w:p>
      <w:r>
        <w:t>总页数：248</w:t>
      </w:r>
    </w:p>
    <w:p>
      <w:r>
        <w:t>更多请访问教客网: www.jiaokey.com</w:t>
      </w:r>
    </w:p>
    <w:p>
      <w:r>
        <w:t>草民的江湖  中国底层百姓的生存智慧 评论地址：https://www.jiaokey.com/book/detail/13086937.html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