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拉丁美洲发展问题论纲  拉美民族200年崛起失败原因之研究</w:t>
      </w:r>
    </w:p>
    <w:p>
      <w:r>
        <w:rPr>
          <w:rFonts w:ascii="宋体" w:hAnsi="宋体" w:eastAsia="宋体"/>
          <w:sz w:val="24"/>
        </w:rPr>
        <w:t>曾昭耀著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拉丁美洲发展问题论纲  拉美民族200年崛起失败原因之研究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本书出售、求购地址：https://www.jiaokey.com/book/detail/13086908.html</w:t>
      </w:r>
    </w:p>
    <w:p>
      <w:r>
        <w:t>更多相关图书推荐：https://www.jiaokey.com</w:t>
      </w:r>
    </w:p>
    <w:p>
      <w:r>
        <w:t>曾昭耀著 其他作品：https://www.jiaokey.com/tag/曾昭耀著.html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关键词搜索：https://www.jiaokey.com/tag/拉丁美洲发展问题论纲  拉美民族200年崛起失败原因之研究.html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