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法律思维与法学经典阅读  以哈特《法律的概念》为样本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法律思维与法学经典阅读  以哈特《法律的概念》为样本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本书出售、求购地址：https://www.jiaokey.com/book/detail/13086901.html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关键词搜索：https://www.jiaokey.com/tag/法律思维与法学经典阅读  以哈特《法律的概念》为样本.html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