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书名：临夏八坊  一个传统与现代回族社区的建构</w:t>
      </w:r>
    </w:p>
    <w:p>
      <w:r>
        <w:t>作者：王平著</w:t>
      </w:r>
    </w:p>
    <w:p>
      <w:r>
        <w:t>出版社：北京:民族出版社,2012.02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临夏八坊  一个传统与现代回族社区的建构 评论地址：https://www.jiaokey.com/book/detail/13086891.html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