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历史与实践之维  马克思主义法律思想时代化问题研究</w:t>
      </w:r>
    </w:p>
    <w:p>
      <w:r>
        <w:rPr>
          <w:rFonts w:ascii="宋体" w:hAnsi="宋体" w:eastAsia="宋体"/>
          <w:sz w:val="24"/>
        </w:rPr>
        <w:t>付子堂主编；胡兴建，周尚君副主编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历史与实践之维  马克思主义法律思想时代化问题研究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付子堂主编；胡兴建，周尚君副主编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本书出售、求购地址：https://www.jiaokey.com/book/detail/13086885.html</w:t>
      </w:r>
    </w:p>
    <w:p>
      <w:r>
        <w:t>更多相关图书推荐：https://www.jiaokey.com</w:t>
      </w:r>
    </w:p>
    <w:p>
      <w:r>
        <w:t>付子堂主编；胡兴建，周尚君副主编 其他作品：https://www.jiaokey.com/tag/付子堂主编；胡兴建，周尚君副主编.html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关键词搜索：https://www.jiaokey.com/tag/历史与实践之维  马克思主义法律思想时代化问题研究.html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