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转向帝国  英法帝国自由主义的兴起</w:t>
      </w:r>
    </w:p>
    <w:p>
      <w:r>
        <w:rPr>
          <w:rFonts w:ascii="宋体" w:hAnsi="宋体" w:eastAsia="宋体"/>
          <w:sz w:val="24"/>
        </w:rPr>
        <w:t>（美）珍妮弗·皮茨著；金毅，许鸿艳译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转向帝国  英法帝国自由主义的兴起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（美）珍妮弗·皮茨著；金毅，许鸿艳译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本书出售、求购地址：https://www.jiaokey.com/book/detail/13086866.html</w:t>
      </w:r>
    </w:p>
    <w:p>
      <w:r>
        <w:t>更多相关图书推荐：https://www.jiaokey.com</w:t>
      </w:r>
    </w:p>
    <w:p>
      <w:r>
        <w:t>（美）珍妮弗·皮茨著；金毅，许鸿艳译 其他作品：https://www.jiaokey.com/tag/（美）珍妮弗·皮茨著；金毅，许鸿艳译.html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关键词搜索：https://www.jiaokey.com/tag/转向帝国  英法帝国自由主义的兴起.html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