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书名：五四之魂  中国知识分子精神史</w:t>
      </w:r>
    </w:p>
    <w:p>
      <w:r>
        <w:t>作者：林贤治著</w:t>
      </w:r>
    </w:p>
    <w:p>
      <w:r>
        <w:t>出版社：桂林：漓江出版社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五四之魂  中国知识分子精神史 评论地址：https://www.jiaokey.com/book/detail/13086840.html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