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国际战略纵横  第6辑  全球性挑战和战略运筹</w:t>
      </w:r>
    </w:p>
    <w:p>
      <w:r>
        <w:rPr>
          <w:rFonts w:ascii="宋体" w:hAnsi="宋体" w:eastAsia="宋体"/>
          <w:sz w:val="24"/>
        </w:rPr>
        <w:t>杨洁勉主编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国际战略纵横  第6辑  全球性挑战和战略运筹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本书出售、求购地址：https://www.jiaokey.com/book/detail/13086811.html</w:t>
      </w:r>
    </w:p>
    <w:p>
      <w:r>
        <w:t>更多相关图书推荐：https://www.jiaokey.com</w:t>
      </w:r>
    </w:p>
    <w:p>
      <w:r>
        <w:t>杨洁勉主编 其他作品：https://www.jiaokey.com/tag/杨洁勉主编.html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关键词搜索：https://www.jiaokey.com/tag/国际战略纵横  第6辑  全球性挑战和战略运筹.html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