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动荡加剧、变革深化的一年  2011年国际形势综览</w:t>
      </w:r>
    </w:p>
    <w:p>
      <w:r>
        <w:rPr>
          <w:rFonts w:ascii="宋体" w:hAnsi="宋体" w:eastAsia="宋体"/>
          <w:sz w:val="24"/>
        </w:rPr>
        <w:t>张德广主编；刘古昌，王珍副主编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动荡加剧、变革深化的一年  2011年国际形势综览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张德广主编；刘古昌，王珍副主编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本书出售、求购地址：https://www.jiaokey.com/book/detail/13086799.html</w:t>
      </w:r>
    </w:p>
    <w:p>
      <w:r>
        <w:t>更多相关图书推荐：https://www.jiaokey.com</w:t>
      </w:r>
    </w:p>
    <w:p>
      <w:r>
        <w:t>张德广主编；刘古昌，王珍副主编 其他作品：https://www.jiaokey.com/tag/张德广主编；刘古昌，王珍副主编.html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关键词搜索：https://www.jiaokey.com/tag/动荡加剧、变革深化的一年  2011年国际形势综览.html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