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莲花落  华北满铁调查村落的人类学再研究  田野中国</w:t>
      </w:r>
    </w:p>
    <w:p>
      <w:r>
        <w:rPr>
          <w:rFonts w:ascii="宋体" w:hAnsi="宋体" w:eastAsia="宋体"/>
          <w:sz w:val="24"/>
        </w:rPr>
        <w:t>兰林友著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莲花落  华北满铁调查村落的人类学再研究  田野中国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兰林友著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本书出售、求购地址：https://www.jiaokey.com/book/detail/13086797.html</w:t>
      </w:r>
    </w:p>
    <w:p>
      <w:r>
        <w:t>更多相关图书推荐：https://www.jiaokey.com</w:t>
      </w:r>
    </w:p>
    <w:p>
      <w:r>
        <w:t>兰林友著 其他作品：https://www.jiaokey.com/tag/兰林友著.html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关键词搜索：https://www.jiaokey.com/tag/莲花落  华北满铁调查村落的人类学再研究  田野中国.html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