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政府策划  理论与案例  网络信息时代给政府管理带来的变革与应对</w:t>
      </w:r>
    </w:p>
    <w:p>
      <w:r>
        <w:rPr>
          <w:rFonts w:ascii="宋体" w:hAnsi="宋体" w:eastAsia="宋体"/>
          <w:sz w:val="24"/>
        </w:rPr>
        <w:t>吴粲著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政府策划  理论与案例  网络信息时代给政府管理带来的变革与应对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本书出售、求购地址：https://www.jiaokey.com/book/detail/13086775.html</w:t>
      </w:r>
    </w:p>
    <w:p>
      <w:r>
        <w:t>更多相关图书推荐：https://www.jiaokey.com</w:t>
      </w:r>
    </w:p>
    <w:p>
      <w:r>
        <w:t>吴粲著 其他作品：https://www.jiaokey.com/tag/吴粲著.html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关键词搜索：https://www.jiaokey.com/tag/政府策划  理论与案例  网络信息时代给政府管理带来的变革与应对.html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