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第2版</w:t>
      </w:r>
    </w:p>
    <w:p>
      <w:r>
        <w:rPr>
          <w:rFonts w:ascii="宋体" w:hAnsi="宋体" w:eastAsia="宋体"/>
          <w:sz w:val="24"/>
        </w:rPr>
        <w:t>齐延信主编；张志红，邓忠祥，苏志鹏了，张松山，庹兰芳副主编；李美珍，吴浩然，兰淑娟等参编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齐延信主编；张志红，邓忠祥，苏志鹏了，张松山，庹兰芳副主编；李美珍，吴浩然，兰淑娟等参编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本书出售、求购地址：https://www.jiaokey.com/book/detail/13086759.html</w:t>
      </w:r>
    </w:p>
    <w:p>
      <w:r>
        <w:t>更多相关图书推荐：https://www.jiaokey.com</w:t>
      </w:r>
    </w:p>
    <w:p>
      <w:r>
        <w:t>齐延信主编；张志红，邓忠祥，苏志鹏了，张松山，庹兰芳副主编；李美珍，吴浩然，兰淑娟等参编 其他作品：https://www.jiaokey.com/tag/齐延信主编；张志红，邓忠祥，苏志鹏了，张松山，庹兰芳副主编；李美珍，吴浩然，兰淑娟等参编.html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