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胡适英文文存  3  民族危机与公共外交</w:t>
      </w:r>
    </w:p>
    <w:p>
      <w:r>
        <w:rPr>
          <w:rFonts w:ascii="宋体" w:hAnsi="宋体" w:eastAsia="宋体"/>
          <w:sz w:val="24"/>
        </w:rPr>
        <w:t>胡适著；周质平编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胡适英文文存  3  民族危机与公共外交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胡适著；周质平编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本书出售、求购地址：https://www.jiaokey.com/book/detail/13086726.html</w:t>
      </w:r>
    </w:p>
    <w:p>
      <w:r>
        <w:t>更多相关图书推荐：https://www.jiaokey.com</w:t>
      </w:r>
    </w:p>
    <w:p>
      <w:r>
        <w:t>胡适著；周质平编 其他作品：https://www.jiaokey.com/tag/胡适著；周质平编.html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关键词搜索：https://www.jiaokey.com/tag/胡适英文文存  3  民族危机与公共外交.html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