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作者：李祎主编；邵瑞银，安轶超副主编</w:t>
      </w:r>
    </w:p>
    <w:p>
      <w:r>
        <w:t>出版社：</w:t>
      </w:r>
    </w:p>
    <w:p>
      <w:r>
        <w:t>出版日期：2011.08</w:t>
      </w:r>
    </w:p>
    <w:p>
      <w:r>
        <w:t>总页数：340</w:t>
      </w:r>
    </w:p>
    <w:p>
      <w:r>
        <w:t>更多请访问教客网: www.jiaokey.com</w:t>
      </w:r>
    </w:p>
    <w:p>
      <w:r>
        <w:t>管理学基础 评论地址：https://www.jiaokey.com/book/detail/13086700.html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