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中国家庭金融研究报告  2009-2010</w:t>
      </w:r>
    </w:p>
    <w:p>
      <w:r>
        <w:rPr>
          <w:rFonts w:ascii="宋体" w:hAnsi="宋体" w:eastAsia="宋体"/>
          <w:sz w:val="24"/>
        </w:rPr>
        <w:t>吴卫星,齐天翔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中国家庭金融研究报告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吴卫星,齐天翔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9787566301765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私人投资-研究报告-中国-2009-2010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本报告根据实际调查数据，分析影响中国家庭投资组合的各种因素，力求将这些“答案的碎片”逐渐为我们拼出家庭金融这一重要研究领域的轮廓。</w:t>
      </w:r>
    </w:p>
    <w:p/>
    <w:p>
      <w:r>
        <w:t>本书出售、求购地址：https://www.jiaokey.com/book/detail/13086691.html</w:t>
      </w:r>
    </w:p>
    <w:p>
      <w:r>
        <w:t>更多中国金融、银行图书推荐：https://www.jiaokey.com</w:t>
      </w:r>
    </w:p>
    <w:p>
      <w:r>
        <w:t>吴卫星,齐天翔 其他作品：https://www.jiaokey.com/tag/吴卫星,齐天翔.html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关键词搜索：https://www.jiaokey.com/tag/私人投资-研究报告-中国-2009-2010.html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