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中国创业投资行业发展报告  2010</w:t>
      </w:r>
    </w:p>
    <w:p>
      <w:r>
        <w:rPr>
          <w:rFonts w:ascii="宋体" w:hAnsi="宋体" w:eastAsia="宋体"/>
          <w:sz w:val="24"/>
        </w:rPr>
        <w:t>冯中圣,沈志群,国家发展和改革委员会财政金融司,中国投资协会创业投资专业委员会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中国创业投资行业发展报告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冯中圣,沈志群,国家发展和改革委员会财政金融司,中国投资协会创业投资专业委员会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9787802425385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投资-研究报告-中国-2010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回顾我国创业投资发展概况，包括我国创业投资企业数量、资产规模和结构及从业人员增长情况，我国创业投资企业资本资产与投资退出，各省市创业投资发展概况、中国备案创业投资企业50强排名情况等，对我姑哦创业投资企业收益、税收优惠与经济社会贡献情况进行分析，介绍我国典型地区创业投资发展成就与经验，解读无哦过创业投资政策法规。</w:t>
      </w:r>
    </w:p>
    <w:p/>
    <w:p>
      <w:r>
        <w:t>本书出售、求购地址：https://www.jiaokey.com/book/detail/13086665.html</w:t>
      </w:r>
    </w:p>
    <w:p>
      <w:r>
        <w:t>更多金融、银行图书推荐：https://www.jiaokey.com</w:t>
      </w:r>
    </w:p>
    <w:p>
      <w:r>
        <w:t>冯中圣,沈志群,国家发展和改革委员会财政金融司,中国投资协会创业投资专业委员会 其他作品：https://www.jiaokey.com/tag/冯中圣,沈志群,国家发展和改革委员会财政金融司,中国投资协会创业投资专业委员会.html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关键词搜索：https://www.jiaokey.com/tag/投资-研究报告-中国-2010.html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