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中国创业投资行业发展报告  2011</w:t>
      </w:r>
    </w:p>
    <w:p>
      <w:r>
        <w:rPr>
          <w:rFonts w:ascii="宋体" w:hAnsi="宋体" w:eastAsia="宋体"/>
          <w:sz w:val="24"/>
        </w:rPr>
        <w:t>冯中圣,沈志群,国家发改委财政金融司,中国投资协会创业投资专业委员会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中国创业投资行业发展报告  2011</w:t>
            </w:r>
          </w:p>
        </w:tc>
      </w:tr>
      <w:tr>
        <w:tc>
          <w:tcPr>
            <w:tcW w:type="dxa" w:w="4320"/>
          </w:tcPr>
          <w:p>
            <w:r>
              <w:t>作者</w:t>
            </w:r>
          </w:p>
        </w:tc>
        <w:tc>
          <w:tcPr>
            <w:tcW w:type="dxa" w:w="4320"/>
          </w:tcPr>
          <w:p>
            <w:r>
              <w:t>冯中圣,沈志群,国家发改委财政金融司,中国投资协会创业投资专业委员会</w:t>
            </w:r>
          </w:p>
        </w:tc>
      </w:tr>
      <w:tr>
        <w:tc>
          <w:tcPr>
            <w:tcW w:type="dxa" w:w="4320"/>
          </w:tcPr>
          <w:p>
            <w:r>
              <w:t>出版社</w:t>
            </w:r>
          </w:p>
        </w:tc>
        <w:tc>
          <w:tcPr>
            <w:tcW w:type="dxa" w:w="4320"/>
          </w:tcPr>
          <w:p>
            <w:r>
              <w:t>北京：中国计划出版社</w:t>
            </w:r>
          </w:p>
        </w:tc>
      </w:tr>
      <w:tr>
        <w:tc>
          <w:tcPr>
            <w:tcW w:type="dxa" w:w="4320"/>
          </w:tcPr>
          <w:p>
            <w:r>
              <w:t>ISBN</w:t>
            </w:r>
          </w:p>
        </w:tc>
        <w:tc>
          <w:tcPr>
            <w:tcW w:type="dxa" w:w="4320"/>
          </w:tcPr>
          <w:p>
            <w:r>
              <w:t>9787802426528</w:t>
            </w:r>
          </w:p>
        </w:tc>
      </w:tr>
      <w:tr>
        <w:tc>
          <w:tcPr>
            <w:tcW w:type="dxa" w:w="4320"/>
          </w:tcPr>
          <w:p>
            <w:r>
              <w:t>出版日期</w:t>
            </w:r>
          </w:p>
        </w:tc>
        <w:tc>
          <w:tcPr>
            <w:tcW w:type="dxa" w:w="4320"/>
          </w:tcPr>
          <w:p>
            <w:r>
              <w:t>2011-07-01</w:t>
            </w:r>
          </w:p>
        </w:tc>
      </w:tr>
      <w:tr>
        <w:tc>
          <w:tcPr>
            <w:tcW w:type="dxa" w:w="4320"/>
          </w:tcPr>
          <w:p>
            <w:r>
              <w:t>页数</w:t>
            </w:r>
          </w:p>
        </w:tc>
        <w:tc>
          <w:tcPr>
            <w:tcW w:type="dxa" w:w="4320"/>
          </w:tcPr>
          <w:p>
            <w:r>
              <w:t>339</w:t>
            </w:r>
          </w:p>
        </w:tc>
      </w:tr>
      <w:tr>
        <w:tc>
          <w:tcPr>
            <w:tcW w:type="dxa" w:w="4320"/>
          </w:tcPr>
          <w:p>
            <w:r>
              <w:t>价格</w:t>
            </w:r>
          </w:p>
        </w:tc>
        <w:tc>
          <w:tcPr>
            <w:tcW w:type="dxa" w:w="4320"/>
          </w:tcPr>
          <w:p>
            <w:r/>
          </w:p>
        </w:tc>
      </w:tr>
      <w:tr>
        <w:tc>
          <w:tcPr>
            <w:tcW w:type="dxa" w:w="4320"/>
          </w:tcPr>
          <w:p>
            <w:r>
              <w:t>关键词</w:t>
            </w:r>
          </w:p>
        </w:tc>
        <w:tc>
          <w:tcPr>
            <w:tcW w:type="dxa" w:w="4320"/>
          </w:tcPr>
          <w:p>
            <w:r>
              <w:t>创业投资-研究报告-中国-2011</w:t>
            </w:r>
          </w:p>
        </w:tc>
      </w:tr>
      <w:tr>
        <w:tc>
          <w:tcPr>
            <w:tcW w:type="dxa" w:w="4320"/>
          </w:tcPr>
          <w:p>
            <w:r>
              <w:t>分类</w:t>
            </w:r>
          </w:p>
        </w:tc>
        <w:tc>
          <w:tcPr>
            <w:tcW w:type="dxa" w:w="4320"/>
          </w:tcPr>
          <w:p>
            <w:r>
              <w:t>中国金融、银行</w:t>
            </w:r>
          </w:p>
        </w:tc>
      </w:tr>
    </w:tbl>
    <w:p/>
    <w:p>
      <w:pPr>
        <w:pStyle w:val="Heading1"/>
      </w:pPr>
      <w:r>
        <w:t>图书介绍</w:t>
      </w:r>
    </w:p>
    <w:p>
      <w:r>
        <w:t>本报告全面反映了2010年我国创业投资发展状况、基本特质和存在问题，通过对经注册会计师审计和备案管理部门严格审查的创业投资企业年检报告及其他相关资料与数据信息的归纳分析，展现了2010年我国创业投资行业发展图景，并就创业投资企业的资本资产、投资行为与股本退出情况，以及企业收益、税收政策和经济社会贡献等具体指标展开详细分析。本书还介绍了2010年欧美创投发展概况，总结我国典型地区创业投资经验，对我国关于创业投资领域的最新政策法规进行了精确解读。</w:t>
      </w:r>
    </w:p>
    <w:p/>
    <w:p>
      <w:r>
        <w:t>本书出售、求购地址：https://www.jiaokey.com/book/detail/13086664.html</w:t>
      </w:r>
    </w:p>
    <w:p>
      <w:r>
        <w:t>更多中国金融、银行图书推荐：https://www.jiaokey.com</w:t>
      </w:r>
    </w:p>
    <w:p>
      <w:r>
        <w:t>冯中圣,沈志群,国家发改委财政金融司,中国投资协会创业投资专业委员会 其他作品：https://www.jiaokey.com/tag/冯中圣,沈志群,国家发改委财政金融司,中国投资协会创业投资专业委员会.html</w:t>
      </w:r>
    </w:p>
    <w:p>
      <w:r>
        <w:t>北京：中国计划出版社 出版图书：https://www.jiaokey.com/tag/北京：中国计划出版社.html</w:t>
      </w:r>
    </w:p>
    <w:p>
      <w:r>
        <w:t>关键词搜索：https://www.jiaokey.com/tag/创业投资-研究报告-中国-2011.html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