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中国企业年金发展问题研究  反思、借鉴与现实选择</w:t>
      </w:r>
    </w:p>
    <w:p>
      <w:r>
        <w:rPr>
          <w:rFonts w:ascii="宋体" w:hAnsi="宋体" w:eastAsia="宋体"/>
          <w:sz w:val="24"/>
        </w:rPr>
        <w:t>刘军丽编著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中国企业年金发展问题研究  反思、借鉴与现实选择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本书出售、求购地址：https://www.jiaokey.com/book/detail/13086627.html</w:t>
      </w:r>
    </w:p>
    <w:p>
      <w:r>
        <w:t>更多相关图书推荐：https://www.jiaokey.com</w:t>
      </w:r>
    </w:p>
    <w:p>
      <w:r>
        <w:t>刘军丽编著 其他作品：https://www.jiaokey.com/tag/刘军丽编著.html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关键词搜索：https://www.jiaokey.com/tag/中国企业年金发展问题研究  反思、借鉴与现实选择.html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