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从渐进到突变  中国改革开放以来货币和信用周期考察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从渐进到突变  中国改革开放以来货币和信用周期考察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本书出售、求购地址：https://www.jiaokey.com/book/detail/13086612.html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关键词搜索：https://www.jiaokey.com/tag/从渐进到突变  中国改革开放以来货币和信用周期考察.html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