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基础设施融资租赁  经营城市的重要金融手段</w:t>
      </w:r>
    </w:p>
    <w:p>
      <w:r>
        <w:rPr>
          <w:rFonts w:ascii="宋体" w:hAnsi="宋体" w:eastAsia="宋体"/>
          <w:sz w:val="24"/>
        </w:rPr>
        <w:t>谭向东著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基础设施融资租赁  经营城市的重要金融手段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本书出售、求购地址：https://www.jiaokey.com/book/detail/13086529.html</w:t>
      </w:r>
    </w:p>
    <w:p>
      <w:r>
        <w:t>更多相关图书推荐：https://www.jiaokey.com</w:t>
      </w:r>
    </w:p>
    <w:p>
      <w:r>
        <w:t>谭向东著 其他作品：https://www.jiaokey.com/tag/谭向东著.html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关键词搜索：https://www.jiaokey.com/tag/基础设施融资租赁  经营城市的重要金融手段.html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