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直击商业焦点 3  洪涛教授一媒体</w:t>
      </w:r>
    </w:p>
    <w:p>
      <w:r>
        <w:rPr>
          <w:rFonts w:ascii="宋体" w:hAnsi="宋体" w:eastAsia="宋体"/>
          <w:sz w:val="24"/>
        </w:rPr>
        <w:t>潘岩编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直击商业焦点 3  洪涛教授一媒体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本书出售、求购地址：https://www.jiaokey.com/book/detail/13086483.html</w:t>
      </w:r>
    </w:p>
    <w:p>
      <w:r>
        <w:t>更多相关图书推荐：https://www.jiaokey.com</w:t>
      </w:r>
    </w:p>
    <w:p>
      <w:r>
        <w:t>潘岩编 其他作品：https://www.jiaokey.com/tag/潘岩编.html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关键词搜索：https://www.jiaokey.com/tag/直击商业焦点 3  洪涛教授一媒体.html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