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我渔光影  张嘉秋镜观中国渔业33年</w:t>
      </w:r>
    </w:p>
    <w:p>
      <w:r>
        <w:rPr>
          <w:rFonts w:ascii="宋体" w:hAnsi="宋体" w:eastAsia="宋体"/>
          <w:sz w:val="24"/>
        </w:rPr>
        <w:t>张嘉秋著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我渔光影  张嘉秋镜观中国渔业33年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本书出售、求购地址：https://www.jiaokey.com/book/detail/13086446.html</w:t>
      </w:r>
    </w:p>
    <w:p>
      <w:r>
        <w:t>更多相关图书推荐：https://www.jiaokey.com</w:t>
      </w:r>
    </w:p>
    <w:p>
      <w:r>
        <w:t>张嘉秋著 其他作品：https://www.jiaokey.com/tag/张嘉秋著.html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关键词搜索：https://www.jiaokey.com/tag/我渔光影  张嘉秋镜观中国渔业33年.html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